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冰上舞蹈的黄玫瑰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冰上舞蹈的黄玫瑰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本书出售、求购地址：https://www.jiaokey.com/book/detail/11435946.html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关键词搜索：https://www.jiaokey.com/tag/冰上舞蹈的黄玫瑰.html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