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男人爱管闲事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男人爱管闲事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本书出售、求购地址：https://www.jiaokey.com/book/detail/11435964.html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关键词搜索：https://www.jiaokey.com/tag/男人爱管闲事.html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