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刘师培全集  第2册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刘师培全集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本书出售、求购地址：https://www.jiaokey.com/book/detail/11435995.html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关键词搜索：https://www.jiaokey.com/tag/刘师培全集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