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书名：《荀子》一日一语</w:t>
      </w:r>
    </w:p>
    <w:p>
      <w:r>
        <w:t>作者：曹增节编著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《荀子》一日一语 评论地址：https://www.jiaokey.com/book/detail/11436018.html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