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  一部盈满感动的心灵圣经</w:t>
      </w:r>
    </w:p>
    <w:p>
      <w:r>
        <w:t>作者：紫晨编译</w:t>
      </w:r>
    </w:p>
    <w:p>
      <w:r>
        <w:t>出版社：北京市：中国民航出版社</w:t>
      </w:r>
    </w:p>
    <w:p>
      <w:r>
        <w:t>出版日期：2004</w:t>
      </w:r>
    </w:p>
    <w:p>
      <w:r>
        <w:t>总页数：171</w:t>
      </w:r>
    </w:p>
    <w:p>
      <w:r>
        <w:t>更多请访问教客网: www.jiaokey.com</w:t>
      </w:r>
    </w:p>
    <w:p>
      <w:r>
        <w:t>花香满径  一部盈满感动的心灵圣经 评论地址：https://www.jiaokey.com/book/detail/11436244.html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