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书名：心与心的幸福对话</w:t>
      </w:r>
    </w:p>
    <w:p>
      <w:r>
        <w:t>作者：林庆昭著</w:t>
      </w:r>
    </w:p>
    <w:p>
      <w:r>
        <w:t>出版社：北京：中国致公出版社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心与心的幸福对话 评论地址：https://www.jiaokey.com/book/detail/11436258.html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