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书名：冬天的梦呓  香港女作家散文小品精选</w:t>
      </w:r>
    </w:p>
    <w:p>
      <w:r>
        <w:t>作者：钱虹选编</w:t>
      </w:r>
    </w:p>
    <w:p>
      <w:r>
        <w:t>出版社：上海：华东师范大学出版社</w:t>
      </w:r>
    </w:p>
    <w:p>
      <w:r>
        <w:t>出版日期：1994.03</w:t>
      </w:r>
    </w:p>
    <w:p>
      <w:r>
        <w:t>总页数：354</w:t>
      </w:r>
    </w:p>
    <w:p>
      <w:r>
        <w:t>更多请访问教客网: www.jiaokey.com</w:t>
      </w:r>
    </w:p>
    <w:p>
      <w:r>
        <w:t>冬天的梦呓  香港女作家散文小品精选 评论地址：https://www.jiaokey.com/book/detail/11436558.html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