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书名：地球漫步  第1辑  俄罗斯</w:t>
      </w:r>
    </w:p>
    <w:p>
      <w:r>
        <w:t>作者：苗延波编著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地球漫步  第1辑  俄罗斯 评论地址：https://www.jiaokey.com/book/detail/11436592.html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