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书名：芬陀利健康燃脂瑜伽</w:t>
      </w:r>
    </w:p>
    <w:p>
      <w:r>
        <w:t>作者：陈琦编著/动作演示，陈俊插图绘画；朱竞，宽地摄影</w:t>
      </w:r>
    </w:p>
    <w:p>
      <w:r>
        <w:t>出版社：北京:中国旅游出版社,2005.03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芬陀利健康燃脂瑜伽 评论地址：https://www.jiaokey.com/book/detail/11436609.html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