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皇城根儿，胡同从这里出发  游走北京的111个古老地标</w:t>
      </w:r>
    </w:p>
    <w:p>
      <w:r>
        <w:rPr>
          <w:rFonts w:ascii="宋体" w:hAnsi="宋体" w:eastAsia="宋体"/>
          <w:sz w:val="24"/>
        </w:rPr>
        <w:t>邱阳著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皇城根儿，胡同从这里出发  游走北京的111个古老地标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本书出售、求购地址：https://www.jiaokey.com/book/detail/11436614.html</w:t>
      </w:r>
    </w:p>
    <w:p>
      <w:r>
        <w:t>更多相关图书推荐：https://www.jiaokey.com</w:t>
      </w:r>
    </w:p>
    <w:p>
      <w:r>
        <w:t>邱阳著 其他作品：https://www.jiaokey.com/tag/邱阳著.html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关键词搜索：https://www.jiaokey.com/tag/皇城根儿，胡同从这里出发  游走北京的111个古老地标.html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