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什刹海，传统与青春的映像馆  游走北京的99个浪漫地标</w:t>
      </w:r>
    </w:p>
    <w:p>
      <w:r>
        <w:rPr>
          <w:rFonts w:ascii="宋体" w:hAnsi="宋体" w:eastAsia="宋体"/>
          <w:sz w:val="24"/>
        </w:rPr>
        <w:t>邱阳著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什刹海，传统与青春的映像馆  游走北京的99个浪漫地标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本书出售、求购地址：https://www.jiaokey.com/book/detail/11436617.html</w:t>
      </w:r>
    </w:p>
    <w:p>
      <w:r>
        <w:t>更多相关图书推荐：https://www.jiaokey.com</w:t>
      </w:r>
    </w:p>
    <w:p>
      <w:r>
        <w:t>邱阳著 其他作品：https://www.jiaokey.com/tag/邱阳著.html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关键词搜索：https://www.jiaokey.com/tag/什刹海，传统与青春的映像馆  游走北京的99个浪漫地标.html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