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我在那年夏天的事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我在那年夏天的事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本书出售、求购地址：https://www.jiaokey.com/book/detail/11436627.html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关键词搜索：https://www.jiaokey.com/tag/我在那年夏天的事.html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