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书名：疼了也不喊  中国现代女性的情感读本</w:t>
      </w:r>
    </w:p>
    <w:p>
      <w:r>
        <w:t>作者：韩丽晴著</w:t>
      </w:r>
    </w:p>
    <w:p>
      <w:r>
        <w:t>出版社：北京:中国文联出版社,2005.01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疼了也不喊  中国现代女性的情感读本 评论地址：https://www.jiaokey.com/book/detail/11436641.html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