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书名：无话可说  视觉摇滚实验文本</w:t>
      </w:r>
    </w:p>
    <w:p>
      <w:r>
        <w:t>作者：老木著</w:t>
      </w:r>
    </w:p>
    <w:p>
      <w:r>
        <w:t>出版社：重庆：重庆出版社</w:t>
      </w:r>
    </w:p>
    <w:p>
      <w:r>
        <w:t>出版日期：2005.03</w:t>
      </w:r>
    </w:p>
    <w:p>
      <w:r>
        <w:t>总页数：249</w:t>
      </w:r>
    </w:p>
    <w:p>
      <w:r>
        <w:t>更多请访问教客网: www.jiaokey.com</w:t>
      </w:r>
    </w:p>
    <w:p>
      <w:r>
        <w:t>无话可说  视觉摇滚实验文本 评论地址：https://www.jiaokey.com/book/detail/11436656.html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