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作者：（德）台奥多尔·施托姆（Theodor Storm）著；高中甫选编</w:t>
      </w:r>
    </w:p>
    <w:p>
      <w:r>
        <w:t>出版社：北京:中国书籍出版社,2005.05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茵梦湖 评论地址：https://www.jiaokey.com/book/detail/11436707.html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