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解读巴金经典  激流里的春天  修订版</w:t>
      </w:r>
    </w:p>
    <w:p>
      <w:r>
        <w:rPr>
          <w:rFonts w:ascii="宋体" w:hAnsi="宋体" w:eastAsia="宋体"/>
          <w:sz w:val="24"/>
        </w:rPr>
        <w:t>巴金原著；张新颖主编；张新颖，黄德海撰稿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解读巴金经典  激流里的春天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巴金原著；张新颖主编；张新颖，黄德海撰稿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本书出售、求购地址：https://www.jiaokey.com/book/detail/11436729.html</w:t>
      </w:r>
    </w:p>
    <w:p>
      <w:r>
        <w:t>更多相关图书推荐：https://www.jiaokey.com</w:t>
      </w:r>
    </w:p>
    <w:p>
      <w:r>
        <w:t>巴金原著；张新颖主编；张新颖，黄德海撰稿 其他作品：https://www.jiaokey.com/tag/巴金原著；张新颖主编；张新颖，黄德海撰稿.html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关键词搜索：https://www.jiaokey.com/tag/解读巴金经典  激流里的春天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