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人人都应该知道的中国30件最著名的工艺美术</w:t>
      </w:r>
    </w:p>
    <w:p>
      <w:r>
        <w:rPr>
          <w:rFonts w:ascii="宋体" w:hAnsi="宋体" w:eastAsia="宋体"/>
          <w:sz w:val="24"/>
        </w:rPr>
        <w:t>滕晓铂编著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人人都应该知道的中国30件最著名的工艺美术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本书出售、求购地址：https://www.jiaokey.com/book/detail/11436749.html</w:t>
      </w:r>
    </w:p>
    <w:p>
      <w:r>
        <w:t>更多相关图书推荐：https://www.jiaokey.com</w:t>
      </w:r>
    </w:p>
    <w:p>
      <w:r>
        <w:t>滕晓铂编著 其他作品：https://www.jiaokey.com/tag/滕晓铂编著.html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关键词搜索：https://www.jiaokey.com/tag/人人都应该知道的中国30件最著名的工艺美术.html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