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书名：JAY伦空间 R&amp;B蓝色传奇与周杰伦一起苏醒</w:t>
      </w:r>
    </w:p>
    <w:p>
      <w:r>
        <w:t>作者：郭薇薇编著</w:t>
      </w:r>
    </w:p>
    <w:p>
      <w:r>
        <w:t>出版社：北京：中国盲文出版社</w:t>
      </w:r>
    </w:p>
    <w:p>
      <w:r>
        <w:t>出版日期：2003.01</w:t>
      </w:r>
    </w:p>
    <w:p>
      <w:r>
        <w:t>总页数：110</w:t>
      </w:r>
    </w:p>
    <w:p>
      <w:r>
        <w:t>更多请访问教客网: www.jiaokey.com</w:t>
      </w:r>
    </w:p>
    <w:p>
      <w:r>
        <w:t>JAY伦空间 R&amp;B蓝色传奇与周杰伦一起苏醒 评论地址：https://www.jiaokey.com/book/detail/11437069.html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