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书名：白领女性职业形象设计</w:t>
      </w:r>
    </w:p>
    <w:p>
      <w:r>
        <w:t>作者：贾志芳编著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白领女性职业形象设计 评论地址：https://www.jiaokey.com/book/detail/11437123.html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