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书名：白领人生  二十余家电视台联合播出独领风骚的出众人物</w:t>
      </w:r>
    </w:p>
    <w:p>
      <w:r>
        <w:t>作者：祁卫主编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白领人生  二十余家电视台联合播出独领风骚的出众人物 评论地址：https://www.jiaokey.com/book/detail/11437124.html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