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书名：毕生尽瘁为民生  王鸿一传略</w:t>
      </w:r>
    </w:p>
    <w:p>
      <w:r>
        <w:t>作者：察应坤，邵瑞著</w:t>
      </w:r>
    </w:p>
    <w:p>
      <w:r>
        <w:t>出版社：济南：黄河出版社</w:t>
      </w:r>
    </w:p>
    <w:p>
      <w:r>
        <w:t>出版日期：2003.09</w:t>
      </w:r>
    </w:p>
    <w:p>
      <w:r>
        <w:t>总页数：177</w:t>
      </w:r>
    </w:p>
    <w:p>
      <w:r>
        <w:t>更多请访问教客网: www.jiaokey.com</w:t>
      </w:r>
    </w:p>
    <w:p>
      <w:r>
        <w:t>毕生尽瘁为民生  王鸿一传略 评论地址：https://www.jiaokey.com/book/detail/11437178.html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