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书名：草原帝国</w:t>
      </w:r>
    </w:p>
    <w:p>
      <w:r>
        <w:t>作者：（法）勒内·格鲁塞（Rene Grousset）著；黎荔等译</w:t>
      </w:r>
    </w:p>
    <w:p>
      <w:r>
        <w:t>出版社：北京:国际文化出版公司,2003.10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草原帝国 评论地址：https://www.jiaokey.com/book/detail/11437230.html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