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书名：初恋·幽会·追忆  台湾现代情诗赏析一百首</w:t>
      </w:r>
    </w:p>
    <w:p>
      <w:r>
        <w:t>作者：张惠仁主编</w:t>
      </w:r>
    </w:p>
    <w:p>
      <w:r>
        <w:t>出版社：北京：华艺出版社</w:t>
      </w:r>
    </w:p>
    <w:p>
      <w:r>
        <w:t>出版日期：1992.05</w:t>
      </w:r>
    </w:p>
    <w:p>
      <w:r>
        <w:t>总页数：247</w:t>
      </w:r>
    </w:p>
    <w:p>
      <w:r>
        <w:t>更多请访问教客网: www.jiaokey.com</w:t>
      </w:r>
    </w:p>
    <w:p>
      <w:r>
        <w:t>初恋·幽会·追忆  台湾现代情诗赏析一百首 评论地址：https://www.jiaokey.com/book/detail/11437301.html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