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书名：第五代帅男孩</w:t>
      </w:r>
    </w:p>
    <w:p>
      <w:r>
        <w:t>作者：（韩）可爱兔著；彭琪艳译</w:t>
      </w:r>
    </w:p>
    <w:p>
      <w:r>
        <w:t>出版社：贵阳:贵州人民出版社,2005.06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第五代帅男孩 评论地址：https://www.jiaokey.com/book/detail/11437437.html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