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感动顾客 让顾客掏腰包的魔力 the art of amazing your customers</w:t>
      </w:r>
    </w:p>
    <w:p>
      <w:r>
        <w:rPr>
          <w:rFonts w:ascii="宋体" w:hAnsi="宋体" w:eastAsia="宋体"/>
          <w:sz w:val="24"/>
        </w:rPr>
        <w:t>（美）罗恩·泽姆克（Ron Zemke），（美）奇普·贝尔（Chip Bell）著；李雪，安志伟，万猛译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感动顾客 让顾客掏腰包的魔力 the art of amazing your customers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（美）罗恩·泽姆克（Ron Zemke），（美）奇普·贝尔（Chip Bell）著；李雪，安志伟，万猛译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本书出售、求购地址：https://www.jiaokey.com/book/detail/11437571.html</w:t>
      </w:r>
    </w:p>
    <w:p>
      <w:r>
        <w:t>更多相关图书推荐：https://www.jiaokey.com</w:t>
      </w:r>
    </w:p>
    <w:p>
      <w:r>
        <w:t>（美）罗恩·泽姆克（Ron Zemke），（美）奇普·贝尔（Chip Bell）著；李雪，安志伟，万猛译 其他作品：https://www.jiaokey.com/tag/（美）罗恩·泽姆克（Ron Zemke），（美）奇普·贝尔（Chip Bell）著；李雪，安志伟，万猛译.html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关键词搜索：https://www.jiaokey.com/tag/感动顾客 让顾客掏腰包的魔力 the art of amazing your customers.html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