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公民权益保护小百科  交通运输  建筑土地  电力通讯</w:t>
      </w:r>
    </w:p>
    <w:p>
      <w:r>
        <w:rPr>
          <w:rFonts w:ascii="宋体" w:hAnsi="宋体" w:eastAsia="宋体"/>
          <w:sz w:val="24"/>
        </w:rPr>
        <w:t>裴聚斌，连建明编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公民权益保护小百科  交通运输  建筑土地  电力通讯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裴聚斌，连建明编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本书出售、求购地址：https://www.jiaokey.com/book/detail/11437656.html</w:t>
      </w:r>
    </w:p>
    <w:p>
      <w:r>
        <w:t>更多相关图书推荐：https://www.jiaokey.com</w:t>
      </w:r>
    </w:p>
    <w:p>
      <w:r>
        <w:t>裴聚斌，连建明编 其他作品：https://www.jiaokey.com/tag/裴聚斌，连建明编.html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关键词搜索：https://www.jiaokey.com/tag/公民权益保护小百科  交通运输  建筑土地  电力通讯.html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