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呼吸明天  长篇短体漂泊小说</w:t>
      </w:r>
    </w:p>
    <w:p>
      <w:r>
        <w:rPr>
          <w:rFonts w:ascii="宋体" w:hAnsi="宋体" w:eastAsia="宋体"/>
          <w:sz w:val="24"/>
        </w:rPr>
        <w:t>曾哲著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377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呼吸明天  长篇短体漂泊小说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本书出售、求购地址：https://www.jiaokey.com/book/detail/11437795.html</w:t>
      </w:r>
    </w:p>
    <w:p>
      <w:r>
        <w:t>更多相关图书推荐：https://www.jiaokey.com</w:t>
      </w:r>
    </w:p>
    <w:p>
      <w:r>
        <w:t>曾哲著 其他作品：https://www.jiaokey.com/tag/曾哲著.html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关键词搜索：https://www.jiaokey.com/tag/长篇小说(地点: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