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书名：换一只眼睛看历史  外国人评点李鸿章</w:t>
      </w:r>
    </w:p>
    <w:p>
      <w:r>
        <w:t>作者：张明林著</w:t>
      </w:r>
    </w:p>
    <w:p>
      <w:r>
        <w:t>出版社：长春:吉林摄影出版社,2003.12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换一只眼睛看历史  外国人评点李鸿章 评论地址：https://www.jiaokey.com/book/detail/11437836.html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