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书名：外汇市场分析与交易技巧  下  交易技巧</w:t>
      </w:r>
    </w:p>
    <w:p>
      <w:r>
        <w:t>作者：王孝珍等编著</w:t>
      </w:r>
    </w:p>
    <w:p>
      <w:r>
        <w:t>出版社：北京：企业管理出版社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外汇市场分析与交易技巧  下  交易技巧 评论地址：https://www.jiaokey.com/book/detail/11437927.html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