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书名：神算鬼才刘伯温的谋略智慧</w:t>
      </w:r>
    </w:p>
    <w:p>
      <w:r>
        <w:t>作者：（台湾）李天道著</w:t>
      </w:r>
    </w:p>
    <w:p>
      <w:r>
        <w:t>出版社：广州:花城出版社,2003.02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神算鬼才刘伯温的谋略智慧 评论地址：https://www.jiaokey.com/book/detail/11438110.html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