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书名：毛格街凶杀案  爱伦·坡作品精选</w:t>
      </w:r>
    </w:p>
    <w:p>
      <w:r>
        <w:t>作者：（美）爱伦·坡（Edgar Allan Poe）著；高玉明，冯采等译</w:t>
      </w:r>
    </w:p>
    <w:p>
      <w:r>
        <w:t>出版社：北京：文化艺术出版社</w:t>
      </w:r>
    </w:p>
    <w:p>
      <w:r>
        <w:t>出版日期：2002.08</w:t>
      </w:r>
    </w:p>
    <w:p>
      <w:r>
        <w:t>总页数：396</w:t>
      </w:r>
    </w:p>
    <w:p>
      <w:r>
        <w:t>更多请访问教客网: www.jiaokey.com</w:t>
      </w:r>
    </w:p>
    <w:p>
      <w:r>
        <w:t>毛格街凶杀案  爱伦·坡作品精选 评论地址：https://www.jiaokey.com/book/detail/11438183.html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