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作者：（英）阿道司·赫胥黎（Aldous Huxley）著；王波译</w:t>
      </w:r>
    </w:p>
    <w:p>
      <w:r>
        <w:t>出版社：重庆：重庆出版社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美丽新世界 评论地址：https://www.jiaokey.com/book/detail/11438214.html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