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书名：名家名师精评十年英语满分作文  高考卷</w:t>
      </w:r>
    </w:p>
    <w:p>
      <w:r>
        <w:t>作者:吴晓民主编</w:t>
      </w:r>
    </w:p>
    <w:p>
      <w:r>
        <w:t>出版社:武汉：湖北辞书出版社</w:t>
      </w:r>
    </w:p>
    <w:p>
      <w:r>
        <w:t>出版日期：2003.10</w:t>
      </w:r>
    </w:p>
    <w:p>
      <w:r>
        <w:t>总页数：379</w:t>
      </w:r>
    </w:p>
    <w:p>
      <w:r>
        <w:t>更多请访问教客网:www.jiaokey.com</w:t>
      </w:r>
    </w:p>
    <w:p>
      <w:r>
        <w:t>名家名师精评十年英语满分作文  高考卷评论地址：https://www.jiaokey.com/book/detail/11438251.html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