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书名：女性魅力与修养</w:t>
      </w:r>
    </w:p>
    <w:p>
      <w:r>
        <w:t>作者：春芳，柳吟主编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女性魅力与修养 评论地址：https://www.jiaokey.com/book/detail/11438337.html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