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书名：上兵伐谋  北京娱乐信报策划案例实录</w:t>
      </w:r>
    </w:p>
    <w:p>
      <w:r>
        <w:t>作者：崔恩卿主编</w:t>
      </w:r>
    </w:p>
    <w:p>
      <w:r>
        <w:t>出版社：北京：台海出版社</w:t>
      </w:r>
    </w:p>
    <w:p>
      <w:r>
        <w:t>出版日期：2003.11</w:t>
      </w:r>
    </w:p>
    <w:p>
      <w:r>
        <w:t>总页数：295</w:t>
      </w:r>
    </w:p>
    <w:p>
      <w:r>
        <w:t>更多请访问教客网: www.jiaokey.com</w:t>
      </w:r>
    </w:p>
    <w:p>
      <w:r>
        <w:t>上兵伐谋  北京娱乐信报策划案例实录 评论地址：https://www.jiaokey.com/book/detail/11438564.html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