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书名：尚高的那个臭小子  2</w:t>
      </w:r>
    </w:p>
    <w:p>
      <w:r>
        <w:t>作者：（韩）姜佳英著；金顺贞译</w:t>
      </w:r>
    </w:p>
    <w:p>
      <w:r>
        <w:t>出版社：北京:京华出版社,2005.08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尚高的那个臭小子  2 评论地址：https://www.jiaokey.com/book/detail/11438584.html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