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书名：石屋之谜</w:t>
      </w:r>
    </w:p>
    <w:p>
      <w:r>
        <w:t>作者：（美）芭芭拉·麦考斯（Barbara Michaels）著；任静生，张爱明译</w:t>
      </w:r>
    </w:p>
    <w:p>
      <w:r>
        <w:t>出版社：合肥：安徽文艺出版社</w:t>
      </w:r>
    </w:p>
    <w:p>
      <w:r>
        <w:t>出版日期：2001.09</w:t>
      </w:r>
    </w:p>
    <w:p>
      <w:r>
        <w:t>总页数：382</w:t>
      </w:r>
    </w:p>
    <w:p>
      <w:r>
        <w:t>更多请访问教客网: www.jiaokey.com</w:t>
      </w:r>
    </w:p>
    <w:p>
      <w:r>
        <w:t>石屋之谜 评论地址：https://www.jiaokey.com/book/detail/11438651.html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