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书名：投机智慧  世界股坛大师现身说法</w:t>
      </w:r>
    </w:p>
    <w:p>
      <w:r>
        <w:t>作者：程峰编著</w:t>
      </w:r>
    </w:p>
    <w:p>
      <w:r>
        <w:t>出版社：广州:广东经济出版社,2000.03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投机智慧  世界股坛大师现身说法 评论地址：https://www.jiaokey.com/book/detail/11438853.html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