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书名：文化大视野：全国群众文化、图书、博物论文集  第4卷  上</w:t>
      </w:r>
    </w:p>
    <w:p>
      <w:r>
        <w:t>作者：陈琪林主编</w:t>
      </w:r>
    </w:p>
    <w:p>
      <w:r>
        <w:t>出版社：北京：中央文献出版社</w:t>
      </w:r>
    </w:p>
    <w:p>
      <w:r>
        <w:t>出版日期：2002</w:t>
      </w:r>
    </w:p>
    <w:p>
      <w:r>
        <w:t>总页数：836</w:t>
      </w:r>
    </w:p>
    <w:p>
      <w:r>
        <w:t>更多请访问教客网: www.jiaokey.com</w:t>
      </w:r>
    </w:p>
    <w:p>
      <w:r>
        <w:t>文化大视野：全国群众文化、图书、博物论文集  第4卷  上 评论地址：https://www.jiaokey.com/book/detail/11438916.html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