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艺海荡桨  王愿坚谈短篇小说创作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艺海荡桨  王愿坚谈短篇小说创作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本书出售、求购地址：https://www.jiaokey.com/book/detail/11439261.html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关键词搜索：https://www.jiaokey.com/tag/艺海荡桨  王愿坚谈短篇小说创作.html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