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书名：语文大观园</w:t>
      </w:r>
    </w:p>
    <w:p>
      <w:r>
        <w:t>作者：薛树礼，于云秀主编</w:t>
      </w:r>
    </w:p>
    <w:p>
      <w:r>
        <w:t>出版社：北京：中国档案出版社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语文大观园 评论地址：https://www.jiaokey.com/book/detail/11439327.html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