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书名：中国历史上的十大名伎</w:t>
      </w:r>
    </w:p>
    <w:p>
      <w:r>
        <w:t>作者：舒畅，左书谔主编</w:t>
      </w:r>
    </w:p>
    <w:p>
      <w:r>
        <w:t>出版社：兰州：甘肃人民出版社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中国历史上的十大名伎 评论地址：https://www.jiaokey.com/book/detail/11439551.html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