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书名：中国梦的40个版本  《中国青年》2003-2004年封面人物</w:t>
      </w:r>
    </w:p>
    <w:p>
      <w:r>
        <w:t>作者：温愉新主编；《中国青年》编辑部编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中国梦的40个版本  《中国青年》2003-2004年封面人物 评论地址：https://www.jiaokey.com/book/detail/11439555.html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