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书名：转学前的约定</w:t>
      </w:r>
    </w:p>
    <w:p>
      <w:r>
        <w:t>作者：（韩）徐亨周著；黄凰译</w:t>
      </w:r>
    </w:p>
    <w:p>
      <w:r>
        <w:t>出版社：贵阳:贵州人民出版社,2005.06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转学前的约定 评论地址：https://www.jiaokey.com/book/detail/11439694.html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