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书名：做一个皇帝读书郎  从太子到天子的学习之路</w:t>
      </w:r>
    </w:p>
    <w:p>
      <w:r>
        <w:t>作者：王镜轮著</w:t>
      </w:r>
    </w:p>
    <w:p>
      <w:r>
        <w:t>出版社：北京:华艺出版社,2005.03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做一个皇帝读书郎  从太子到天子的学习之路 评论地址：https://www.jiaokey.com/book/detail/11439771.html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