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服装鞋帽店赢利218招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服装鞋帽店赢利218招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本书出售、求购地址：https://www.jiaokey.com/book/detail/11439780.html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关键词搜索：https://www.jiaokey.com/tag/服装鞋帽店赢利218招.html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