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书名：餐厅职员英语  英汉对照</w:t>
      </w:r>
    </w:p>
    <w:p>
      <w:r>
        <w:t>作者：（美）M.H.布雷德肖（M.H.Bradshaw）著；徐惠译注</w:t>
      </w:r>
    </w:p>
    <w:p>
      <w:r>
        <w:t>出版社：世界图书出版公司北京公司</w:t>
      </w:r>
    </w:p>
    <w:p>
      <w:r>
        <w:t>出版日期：1997.04</w:t>
      </w:r>
    </w:p>
    <w:p>
      <w:r>
        <w:t>总页数：65</w:t>
      </w:r>
    </w:p>
    <w:p>
      <w:r>
        <w:t>更多请访问教客网: www.jiaokey.com</w:t>
      </w:r>
    </w:p>
    <w:p>
      <w:r>
        <w:t>餐厅职员英语  英汉对照 评论地址：https://www.jiaokey.com/book/detail/11439838.html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