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书名：奥林匹克铁人三项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奥林匹克铁人三项 评论地址：https://www.jiaokey.com/book/detail/11439875.html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