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  家世  情感  品格</w:t>
      </w:r>
    </w:p>
    <w:p>
      <w:r>
        <w:t>作者：沈葵著</w:t>
      </w:r>
    </w:p>
    <w:p>
      <w:r>
        <w:t>出版社：济南：济南出版社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王稼祥  家世  情感  品格 评论地址：https://www.jiaokey.com/book/detail/11440024.html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