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书名：策马唐古拉  歌庄美酒高原红</w:t>
      </w:r>
    </w:p>
    <w:p>
      <w:r>
        <w:t>作者：程树民著</w:t>
      </w:r>
    </w:p>
    <w:p>
      <w:r>
        <w:t>出版社：广州:广东旅游出版社,2003.01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策马唐古拉  歌庄美酒高原红 评论地址：https://www.jiaokey.com/book/detail/11440087.html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